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书名：千里骑遇</w:t>
      </w:r>
    </w:p>
    <w:p>
      <w:r>
        <w:t>作者：中国美&lt;font color=Red&gt;骑&lt;/font&gt;图书著</w:t>
      </w:r>
    </w:p>
    <w:p>
      <w:r>
        <w:t>出版社：广州:广东旅游出版社,2018.11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千里骑遇 评论地址：https://www.jiaokey.com/book/detail/14711945.html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