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书名：去印度，与诸神同行</w:t>
      </w:r>
    </w:p>
    <w:p>
      <w:r>
        <w:t>作者：小重山著</w:t>
      </w:r>
    </w:p>
    <w:p>
      <w:r>
        <w:t>出版社：西安:陕西人民出版社,2019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去印度，与诸神同行 评论地址：https://www.jiaokey.com/book/detail/14711921.html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