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书名：好妈妈不娇不惯培养聪明女孩的345个细节</w:t>
      </w:r>
    </w:p>
    <w:p>
      <w:r>
        <w:t>作者：崔久焱著</w:t>
      </w:r>
    </w:p>
    <w:p>
      <w:r>
        <w:t>出版社：北京:台海出版社,2017.10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好妈妈不娇不惯培养聪明女孩的345个细节 评论地址：https://www.jiaokey.com/book/detail/14711901.html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