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书名：大师读书治学那些事儿</w:t>
      </w:r>
    </w:p>
    <w:p>
      <w:r>
        <w:t>作者：姜辉责任编辑；（中国）刘新勇</w:t>
      </w:r>
    </w:p>
    <w:p>
      <w:r>
        <w:t>出版社：济南:山东画报出版社,2019.08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大师读书治学那些事儿 评论地址：https://www.jiaokey.com/book/detail/14711883.html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