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书名：家庭趣味教子  不唠叨不打骂教孩子</w:t>
      </w:r>
    </w:p>
    <w:p>
      <w:r>
        <w:t>作者：周婷编；刘晶绘</w:t>
      </w:r>
    </w:p>
    <w:p>
      <w:r>
        <w:t>出版社：南昌:江西教育出版社,2019.05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家庭趣味教子  不唠叨不打骂教孩子 评论地址：https://www.jiaokey.com/book/detail/14711880.html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