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书名：少年特战训练营  5  沙漠风暴</w:t>
      </w:r>
    </w:p>
    <w:p>
      <w:r>
        <w:t>作者：解放</w:t>
      </w:r>
    </w:p>
    <w:p>
      <w:r>
        <w:t>出版社：长春:吉林摄影出版社,2019.06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少年特战训练营  5  沙漠风暴 评论地址：https://www.jiaokey.com/book/detail/14711847.html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