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Excel PPT WPS Photoshop 商务办公5合1</w:t>
      </w:r>
    </w:p>
    <w:p>
      <w:r>
        <w:rPr>
          <w:rFonts w:ascii="宋体" w:hAnsi="宋体" w:eastAsia="宋体"/>
          <w:sz w:val="24"/>
        </w:rPr>
        <w:t>李敏，张彦丽，贾婷婷编著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Excel PPT WPS Photoshop 商务办公5合1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李敏，张彦丽，贾婷婷编著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本书出售、求购地址：https://www.jiaokey.com/book/detail/14711825.html</w:t>
      </w:r>
    </w:p>
    <w:p>
      <w:r>
        <w:t>更多相关图书推荐：https://www.jiaokey.com</w:t>
      </w:r>
    </w:p>
    <w:p>
      <w:r>
        <w:t>李敏，张彦丽，贾婷婷编著 其他作品：https://www.jiaokey.com/tag/李敏，张彦丽，贾婷婷编著.html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Excel PPT WPS Photoshop 商务办公5合1.html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