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Web程序设计  2016年版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Web程序设计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本书出售、求购地址：https://www.jiaokey.com/book/detail/14711817.html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Web程序设计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