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计算机基础与实训教材系列  AutoCAD 2018中文版基础教程</w:t>
      </w:r>
    </w:p>
    <w:p>
      <w:r>
        <w:rPr>
          <w:rFonts w:ascii="宋体" w:hAnsi="宋体" w:eastAsia="宋体"/>
          <w:sz w:val="24"/>
        </w:rPr>
        <w:t>林泽鸿，张纪尧著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计算机基础与实训教材系列  AutoCAD 2018中文版基础教程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林泽鸿，张纪尧著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本书出售、求购地址：https://www.jiaokey.com/book/detail/14711789.html</w:t>
      </w:r>
    </w:p>
    <w:p>
      <w:r>
        <w:t>更多相关图书推荐：https://www.jiaokey.com</w:t>
      </w:r>
    </w:p>
    <w:p>
      <w:r>
        <w:t>林泽鸿，张纪尧著 其他作品：https://www.jiaokey.com/tag/林泽鸿，张纪尧著.html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关键词搜索：https://www.jiaokey.com/tag/计算机基础与实训教材系列  AutoCAD 2018中文版基础教程.html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