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书名：Linux设备驱动程序  影印版  第3版</w:t>
      </w:r>
    </w:p>
    <w:p>
      <w:r>
        <w:t>作者：Jonathan Corbet著</w:t>
      </w:r>
    </w:p>
    <w:p>
      <w:r>
        <w:t>出版社：南京:东南大学出版社,2019.05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Linux设备驱动程序  影印版  第3版 评论地址：https://www.jiaokey.com/book/detail/14711783.html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