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高等学校计算机应用规划教材  数据库系统原理及应用课程设计与实验指导</w:t>
      </w:r>
    </w:p>
    <w:p>
      <w:r>
        <w:rPr>
          <w:rFonts w:ascii="宋体" w:hAnsi="宋体" w:eastAsia="宋体"/>
          <w:sz w:val="24"/>
        </w:rPr>
        <w:t>胡致杰，胡羽沫，李代平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高等学校计算机应用规划教材  数据库系统原理及应用课程设计与实验指导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胡致杰，胡羽沫，李代平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本书出售、求购地址：https://www.jiaokey.com/book/detail/14711770.html</w:t>
      </w:r>
    </w:p>
    <w:p>
      <w:r>
        <w:t>更多相关图书推荐：https://www.jiaokey.com</w:t>
      </w:r>
    </w:p>
    <w:p>
      <w:r>
        <w:t>胡致杰，胡羽沫，李代平 其他作品：https://www.jiaokey.com/tag/胡致杰，胡羽沫，李代平.html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关键词搜索：https://www.jiaokey.com/tag/高等学校计算机应用规划教材  数据库系统原理及应用课程设计与实验指导.html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