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书名：工业机器人人机界面与示教编程</w:t>
      </w:r>
    </w:p>
    <w:p>
      <w:r>
        <w:t>作者：陈公兴，陈欧信</w:t>
      </w:r>
    </w:p>
    <w:p>
      <w:r>
        <w:t>出版社：广州:华南理工大学出版社,2016.12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工业机器人人机界面与示教编程 评论地址：https://www.jiaokey.com/book/detail/14711750.html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