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书名：高级UI设计师之路</w:t>
      </w:r>
    </w:p>
    <w:p>
      <w:r>
        <w:t>作者：田海编著</w:t>
      </w:r>
    </w:p>
    <w:p>
      <w:r>
        <w:t>出版社：杭州:中国美术学院出版社,2018.08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高级UI设计师之路 评论地址：https://www.jiaokey.com/book/detail/14711747.html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