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  程序设计教程</w:t>
      </w:r>
    </w:p>
    <w:p>
      <w:r>
        <w:rPr>
          <w:rFonts w:ascii="宋体" w:hAnsi="宋体" w:eastAsia="宋体"/>
          <w:sz w:val="24"/>
        </w:rPr>
        <w:t>沈楠,贺仁宇,王立伟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  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沈楠,贺仁宇,王立伟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9787310056392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10章，依次为C语言概述、基本数据类型与数据运算、逻辑运算与程序控制、数组和字符串、函数、指针、复合数据类型和类型定义、文件、编译预处理、全国计算机等级考试二级C语言程序设计考试指导。其中的第1至9章，既有理论课讲授的知识，又有实训课上实训内容的提示与分析，还有学生课下练习与自测题；第10章有2018年版的全国计算机等级考试二级C语言考试大纲、考试样题、选编的4套真题。</w:t>
      </w:r>
    </w:p>
    <w:p/>
    <w:p>
      <w:r>
        <w:t>本书出售、求购地址：https://www.jiaokey.com/book/detail/14711740.html</w:t>
      </w:r>
    </w:p>
    <w:p>
      <w:r>
        <w:t>更多计算机软件图书推荐：https://www.jiaokey.com</w:t>
      </w:r>
    </w:p>
    <w:p>
      <w:r>
        <w:t>沈楠,贺仁宇,王立伟 其他作品：https://www.jiaokey.com/tag/沈楠,贺仁宇,王立伟.html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