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书名：PHP全栈开发教程  高级程序设计  中公版</w:t>
      </w:r>
    </w:p>
    <w:p>
      <w:r>
        <w:t>作者：（中国）中公教育优就业研究院</w:t>
      </w:r>
    </w:p>
    <w:p>
      <w:r>
        <w:t>出版社：北京:现代出版社,2018.12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PHP全栈开发教程  高级程序设计  中公版 评论地址：https://www.jiaokey.com/book/detail/14711734.html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