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高校校园文化建设成果文库  文化符号与践行大学文化</w:t>
      </w:r>
    </w:p>
    <w:p>
      <w:r>
        <w:rPr>
          <w:rFonts w:ascii="宋体" w:hAnsi="宋体" w:eastAsia="宋体"/>
          <w:sz w:val="24"/>
        </w:rPr>
        <w:t>张立东，雪婧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高校校园文化建设成果文库  文化符号与践行大学文化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张立东，雪婧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本书出售、求购地址：https://www.jiaokey.com/book/detail/14711682.html</w:t>
      </w:r>
    </w:p>
    <w:p>
      <w:r>
        <w:t>更多相关图书推荐：https://www.jiaokey.com</w:t>
      </w:r>
    </w:p>
    <w:p>
      <w:r>
        <w:t>张立东，雪婧 其他作品：https://www.jiaokey.com/tag/张立东，雪婧.html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关键词搜索：https://www.jiaokey.com/tag/高校校园文化建设成果文库  文化符号与践行大学文化.html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