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基层卫生培训“十三五”规划教材  社区重症识别与紧急处理  配增值</w:t>
      </w:r>
    </w:p>
    <w:p>
      <w:r>
        <w:rPr>
          <w:rFonts w:ascii="宋体" w:hAnsi="宋体" w:eastAsia="宋体"/>
          <w:sz w:val="24"/>
        </w:rPr>
        <w:t>贾建国，郭媛，王永晨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基层卫生培训“十三五”规划教材  社区重症识别与紧急处理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贾建国，郭媛，王永晨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本书出售、求购地址：https://www.jiaokey.com/book/detail/14711680.html</w:t>
      </w:r>
    </w:p>
    <w:p>
      <w:r>
        <w:t>更多相关图书推荐：https://www.jiaokey.com</w:t>
      </w:r>
    </w:p>
    <w:p>
      <w:r>
        <w:t>贾建国，郭媛，王永晨 其他作品：https://www.jiaokey.com/tag/贾建国，郭媛，王永晨.html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关键词搜索：https://www.jiaokey.com/tag/基层卫生培训“十三五”规划教材  社区重症识别与紧急处理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