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2019全国主管护师资格考试辅导讲义  配增值</w:t>
      </w:r>
    </w:p>
    <w:p>
      <w:r>
        <w:rPr>
          <w:rFonts w:ascii="宋体" w:hAnsi="宋体" w:eastAsia="宋体"/>
          <w:sz w:val="24"/>
        </w:rPr>
        <w:t>徐德颖，程少贵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2019全国主管护师资格考试辅导讲义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徐德颖，程少贵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本书出售、求购地址：https://www.jiaokey.com/book/detail/14711669.html</w:t>
      </w:r>
    </w:p>
    <w:p>
      <w:r>
        <w:t>更多相关图书推荐：https://www.jiaokey.com</w:t>
      </w:r>
    </w:p>
    <w:p>
      <w:r>
        <w:t>徐德颖，程少贵 其他作品：https://www.jiaokey.com/tag/徐德颖，程少贵.html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关键词搜索：https://www.jiaokey.com/tag/2019全国主管护师资格考试辅导讲义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