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书名：低嘌呤降尿酸的痛风巧吃法</w:t>
      </w:r>
    </w:p>
    <w:p>
      <w:r>
        <w:t>作者：李宁主编</w:t>
      </w:r>
    </w:p>
    <w:p>
      <w:r>
        <w:t>出版社：江苏凤凰科学技术出版社,2019.07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低嘌呤降尿酸的痛风巧吃法 评论地址：https://www.jiaokey.com/book/detail/14711663.html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