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你是穷人还是富人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你是穷人还是富人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本书出售、求购地址：https://www.jiaokey.com/book/detail/14711657.html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关键词搜索：https://www.jiaokey.com/tag/你是穷人还是富人.html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