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根管治疗后的牙体修复</w:t>
      </w:r>
    </w:p>
    <w:p>
      <w:r>
        <w:rPr>
          <w:rFonts w:ascii="宋体" w:hAnsi="宋体" w:eastAsia="宋体"/>
          <w:sz w:val="24"/>
        </w:rPr>
        <w:t>梁景平译；（美国）乔奇·佩尔迪高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根管治疗后的牙体修复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梁景平译；（美国）乔奇·佩尔迪高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本书出售、求购地址：https://www.jiaokey.com/book/detail/14711644.html</w:t>
      </w:r>
    </w:p>
    <w:p>
      <w:r>
        <w:t>更多相关图书推荐：https://www.jiaokey.com</w:t>
      </w:r>
    </w:p>
    <w:p>
      <w:r>
        <w:t>梁景平译；（美国）乔奇·佩尔迪高 其他作品：https://www.jiaokey.com/tag/梁景平译；（美国）乔奇·佩尔迪高.html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关键词搜索：https://www.jiaokey.com/tag/根管治疗后的牙体修复.html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