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书名：妇产科临床诊断要点与综合治疗  上  第2版</w:t>
      </w:r>
    </w:p>
    <w:p>
      <w:r>
        <w:t>作者:朱丽丽，罗昭永，于婷儿，余映辉主编；张晓艳，乔国莉，饶燕，王圣坦副主编</w:t>
      </w:r>
    </w:p>
    <w:p>
      <w:r>
        <w:t>出版社:长春:吉林科学技术出版社,2019.08</w:t>
      </w:r>
    </w:p>
    <w:p>
      <w:r>
        <w:t>出版日期：</w:t>
      </w:r>
    </w:p>
    <w:p>
      <w:r>
        <w:t>总页数：318</w:t>
      </w:r>
    </w:p>
    <w:p>
      <w:r>
        <w:t>更多请访问教客网:www.jiaokey.com</w:t>
      </w:r>
    </w:p>
    <w:p>
      <w:r>
        <w:t>妇产科临床诊断要点与综合治疗  上  第2版评论地址：https://www.jiaokey.com/book/detail/14711642.html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