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书名：轻断食  完美瘦身的肠道革命</w:t>
      </w:r>
    </w:p>
    <w:p>
      <w:r>
        <w:t>作者：（英）麦克尔·莫斯利（Michael Mosley）著</w:t>
      </w:r>
    </w:p>
    <w:p>
      <w:r>
        <w:t>出版社：北京联合出版公司,2019.10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轻断食  完美瘦身的肠道革命 评论地址：https://www.jiaokey.com/book/detail/14711626.html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