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书名：浅表器官超声诊断与临床检查规范</w:t>
      </w:r>
    </w:p>
    <w:p>
      <w:r>
        <w:t>作者：黄道中</w:t>
      </w:r>
    </w:p>
    <w:p>
      <w:r>
        <w:t>出版社：北京:科学技术文献出版社,2018.09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浅表器官超声诊断与临床检查规范 评论地址：https://www.jiaokey.com/book/detail/14711616.html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