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精益医院设计  创建未来的高效医院  译本</w:t>
      </w:r>
    </w:p>
    <w:p>
      <w:r>
        <w:rPr>
          <w:rFonts w:ascii="宋体" w:hAnsi="宋体" w:eastAsia="宋体"/>
          <w:sz w:val="24"/>
        </w:rPr>
        <w:t>阎少华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精益医院设计  创建未来的高效医院  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本书出售、求购地址：https://www.jiaokey.com/book/detail/14711604.html</w:t>
      </w:r>
    </w:p>
    <w:p>
      <w:r>
        <w:t>更多相关图书推荐：https://www.jiaokey.com</w:t>
      </w:r>
    </w:p>
    <w:p>
      <w:r>
        <w:t>阎少华 其他作品：https://www.jiaokey.com/tag/阎少华.html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关键词搜索：https://www.jiaokey.com/tag/精益医院设计  创建未来的高效医院  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