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 INTO MASTER大师新探索系列  梵·高  我心如葵，画语人生</w:t>
      </w:r>
    </w:p>
    <w:p>
      <w:r>
        <w:t>作者：韩子仲译；（英国）马丁·贝利</w:t>
      </w:r>
    </w:p>
    <w:p>
      <w:r>
        <w:t>出版社：上海:上海人民美术出版社,2019.08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GO INTO MASTER大师新探索系列  梵·高  我心如葵，画语人生 评论地址：https://www.jiaokey.com/book/detail/14711603.html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