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书名：实用激光针灸手册  附低频电疗法</w:t>
      </w:r>
    </w:p>
    <w:p>
      <w:r>
        <w:t>作者：朱平，马宁主编</w:t>
      </w:r>
    </w:p>
    <w:p>
      <w:r>
        <w:t>出版社：北京:中国科学技术出版社,2019.04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实用激光针灸手册  附低频电疗法 评论地址：https://www.jiaokey.com/book/detail/14711586.html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