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西医学习中医简明手册  应读  应背  应知  2018版</w:t>
      </w:r>
    </w:p>
    <w:p>
      <w:r>
        <w:rPr>
          <w:rFonts w:ascii="宋体" w:hAnsi="宋体" w:eastAsia="宋体"/>
          <w:sz w:val="24"/>
        </w:rPr>
        <w:t>赵建平，贾文魁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西医学习中医简明手册  应读  应背  应知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赵建平，贾文魁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本书出售、求购地址：https://www.jiaokey.com/book/detail/14711576.html</w:t>
      </w:r>
    </w:p>
    <w:p>
      <w:r>
        <w:t>更多相关图书推荐：https://www.jiaokey.com</w:t>
      </w:r>
    </w:p>
    <w:p>
      <w:r>
        <w:t>赵建平，贾文魁 其他作品：https://www.jiaokey.com/tag/赵建平，贾文魁.html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关键词搜索：https://www.jiaokey.com/tag/西医学习中医简明手册  应读  应背  应知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