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快递包裹  一位心理医生直面心魔的死亡之旅</w:t>
      </w:r>
    </w:p>
    <w:p>
      <w:r>
        <w:rPr>
          <w:rFonts w:ascii="宋体" w:hAnsi="宋体" w:eastAsia="宋体"/>
          <w:sz w:val="24"/>
        </w:rPr>
        <w:t>（德）塞巴斯蒂安·菲茨克（Sebastian Fitzek）著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快递包裹  一位心理医生直面心魔的死亡之旅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（德）塞巴斯蒂安·菲茨克（Sebastian Fitzek）著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本书出售、求购地址：https://www.jiaokey.com/book/detail/14711566.html</w:t>
      </w:r>
    </w:p>
    <w:p>
      <w:r>
        <w:t>更多相关图书推荐：https://www.jiaokey.com</w:t>
      </w:r>
    </w:p>
    <w:p>
      <w:r>
        <w:t>（德）塞巴斯蒂安·菲茨克（Sebastian Fitzek）著 其他作品：https://www.jiaokey.com/tag/（德）塞巴斯蒂安·菲茨克（Sebastian Fitzek）著.html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关键词搜索：https://www.jiaokey.com/tag/快递包裹  一位心理医生直面心魔的死亡之旅.html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