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  供药学类药品制造类食品药品管理类食品工业类等专业用  第3版</w:t>
      </w:r>
    </w:p>
    <w:p>
      <w:r>
        <w:rPr>
          <w:rFonts w:ascii="宋体" w:hAnsi="宋体" w:eastAsia="宋体"/>
          <w:sz w:val="24"/>
        </w:rPr>
        <w:t>贺伟，吴金英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  供药学类药品制造类食品药品管理类食品工业类等专业用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贺伟，吴金英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本书出售、求购地址：https://www.jiaokey.com/book/detail/14711549.html</w:t>
      </w:r>
    </w:p>
    <w:p>
      <w:r>
        <w:t>更多相关图书推荐：https://www.jiaokey.com</w:t>
      </w:r>
    </w:p>
    <w:p>
      <w:r>
        <w:t>贺伟，吴金英 其他作品：https://www.jiaokey.com/tag/贺伟，吴金英.html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关键词搜索：https://www.jiaokey.com/tag/人体解剖生理学  供药学类药品制造类食品药品管理类食品工业类等专业用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