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医院感染监测基本数据集及质量控制指标集实施指南  2016版</w:t>
      </w:r>
    </w:p>
    <w:p>
      <w:r>
        <w:rPr>
          <w:rFonts w:ascii="宋体" w:hAnsi="宋体" w:eastAsia="宋体"/>
          <w:sz w:val="24"/>
        </w:rPr>
        <w:t>付强，刘运喜主编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医院感染监测基本数据集及质量控制指标集实施指南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付强，刘运喜主编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本书出售、求购地址：https://www.jiaokey.com/book/detail/14711537.html</w:t>
      </w:r>
    </w:p>
    <w:p>
      <w:r>
        <w:t>更多相关图书推荐：https://www.jiaokey.com</w:t>
      </w:r>
    </w:p>
    <w:p>
      <w:r>
        <w:t>付强，刘运喜主编 其他作品：https://www.jiaokey.com/tag/付强，刘运喜主编.html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关键词搜索：https://www.jiaokey.com/tag/医院感染监测基本数据集及质量控制指标集实施指南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