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书名：健康经济学</w:t>
      </w:r>
    </w:p>
    <w:p>
      <w:r>
        <w:t>作者:（美）杰伊·巴塔查里亚；（美）蒂莫西·海德；（美）彼得·杜著曹乾译</w:t>
      </w:r>
    </w:p>
    <w:p>
      <w:r>
        <w:t>出版社:</w:t>
      </w:r>
    </w:p>
    <w:p>
      <w:r>
        <w:t>出版日期：2019.12</w:t>
      </w:r>
    </w:p>
    <w:p>
      <w:r>
        <w:t>总页数：575</w:t>
      </w:r>
    </w:p>
    <w:p>
      <w:r>
        <w:t>更多请访问教客网:www.jiaokey.com</w:t>
      </w:r>
    </w:p>
    <w:p>
      <w:r>
        <w:t>健康经济学评论地址：https://www.jiaokey.com/book/detail/14711508.html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