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外科模拟试题及精析</w:t>
      </w:r>
    </w:p>
    <w:p>
      <w:r>
        <w:t>作者：住院医师规范化培训考试宝典编委会编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总页数：449</w:t>
      </w:r>
    </w:p>
    <w:p>
      <w:r>
        <w:t>更多请访问教客网: www.jiaokey.com</w:t>
      </w:r>
    </w:p>
    <w:p>
      <w:r>
        <w:t>住院医师规范化培训  外科模拟试题及精析 评论地址：https://www.jiaokey.com/book/detail/14711495.html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