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不生病的活法  70位名医的健康忠告</w:t>
      </w:r>
    </w:p>
    <w:p>
      <w:r>
        <w:rPr>
          <w:rFonts w:ascii="宋体" w:hAnsi="宋体" w:eastAsia="宋体"/>
          <w:sz w:val="24"/>
        </w:rPr>
        <w:t>吕健责任编辑；（中国）广州日报健康有约工作室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不生病的活法  70位名医的健康忠告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吕健责任编辑；（中国）广州日报健康有约工作室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本书出售、求购地址：https://www.jiaokey.com/book/detail/14711476.html</w:t>
      </w:r>
    </w:p>
    <w:p>
      <w:r>
        <w:t>更多相关图书推荐：https://www.jiaokey.com</w:t>
      </w:r>
    </w:p>
    <w:p>
      <w:r>
        <w:t>吕健责任编辑；（中国）广州日报健康有约工作室 其他作品：https://www.jiaokey.com/tag/吕健责任编辑；（中国）广州日报健康有约工作室.html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关键词搜索：https://www.jiaokey.com/tag/不生病的活法  70位名医的健康忠告.html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