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书名：舌诊入门到精通</w:t>
      </w:r>
    </w:p>
    <w:p>
      <w:r>
        <w:t>作者：吴中朝主编</w:t>
      </w:r>
    </w:p>
    <w:p>
      <w:r>
        <w:t>出版社：江苏凤凰科学技术出版社,2019.11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舌诊入门到精通 评论地址：https://www.jiaokey.com/book/detail/14711465.html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