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国际经典影像诊断学丛书  消化影像诊断学  原著第3版</w:t>
      </w:r>
    </w:p>
    <w:p>
      <w:r>
        <w:rPr>
          <w:rFonts w:ascii="宋体" w:hAnsi="宋体" w:eastAsia="宋体"/>
          <w:sz w:val="24"/>
        </w:rPr>
        <w:t>王振常，蒋涛，李宏军，杨正汉译；（美）迈克尔·P.费德勒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国际经典影像诊断学丛书  消化影像诊断学  原著第3版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王振常，蒋涛，李宏军，杨正汉译；（美）迈克尔·P.费德勒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本书出售、求购地址：https://www.jiaokey.com/book/detail/14711447.html</w:t>
      </w:r>
    </w:p>
    <w:p>
      <w:r>
        <w:t>更多相关图书推荐：https://www.jiaokey.com</w:t>
      </w:r>
    </w:p>
    <w:p>
      <w:r>
        <w:t>王振常，蒋涛，李宏军，杨正汉译；（美）迈克尔·P.费德勒 其他作品：https://www.jiaokey.com/tag/王振常，蒋涛，李宏军，杨正汉译；（美）迈克尔·P.费德勒.html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关键词搜索：https://www.jiaokey.com/tag/国际经典影像诊断学丛书  消化影像诊断学  原著第3版.html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