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十七位名老中医特色经验临床应用规范</w:t>
      </w:r>
    </w:p>
    <w:p>
      <w:r>
        <w:rPr>
          <w:rFonts w:ascii="宋体" w:hAnsi="宋体" w:eastAsia="宋体"/>
          <w:sz w:val="24"/>
        </w:rPr>
        <w:t>王志勇，李振吉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十七位名老中医特色经验临床应用规范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王志勇，李振吉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本书出售、求购地址：https://www.jiaokey.com/book/detail/14711441.html</w:t>
      </w:r>
    </w:p>
    <w:p>
      <w:r>
        <w:t>更多相关图书推荐：https://www.jiaokey.com</w:t>
      </w:r>
    </w:p>
    <w:p>
      <w:r>
        <w:t>王志勇，李振吉 其他作品：https://www.jiaokey.com/tag/王志勇，李振吉.html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关键词搜索：https://www.jiaokey.com/tag/十七位名老中医特色经验临床应用规范.html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