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柬埔寨和吴哥寺</w:t>
      </w:r>
    </w:p>
    <w:p>
      <w:r>
        <w:rPr>
          <w:rFonts w:ascii="宋体" w:hAnsi="宋体" w:eastAsia="宋体"/>
          <w:sz w:val="24"/>
        </w:rPr>
        <w:t>（日本）日本《走遍全球》编辑室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柬埔寨和吴哥寺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（日本）日本《走遍全球》编辑室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本书出售、求购地址：https://www.jiaokey.com/book/detail/14711426.html</w:t>
      </w:r>
    </w:p>
    <w:p>
      <w:r>
        <w:t>更多相关图书推荐：https://www.jiaokey.com</w:t>
      </w:r>
    </w:p>
    <w:p>
      <w:r>
        <w:t>（日本）日本《走遍全球》编辑室 其他作品：https://www.jiaokey.com/tag/（日本）日本《走遍全球》编辑室.html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关键词搜索：https://www.jiaokey.com/tag/柬埔寨和吴哥寺.html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