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乡镇卫生院服务能力标准实用评审指南</w:t>
      </w:r>
    </w:p>
    <w:p>
      <w:r>
        <w:rPr>
          <w:rFonts w:ascii="宋体" w:hAnsi="宋体" w:eastAsia="宋体"/>
          <w:sz w:val="24"/>
        </w:rPr>
        <w:t>王海和，董四平，李龙倜主编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乡镇卫生院服务能力标准实用评审指南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王海和，董四平，李龙倜主编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本书出售、求购地址：https://www.jiaokey.com/book/detail/14711384.html</w:t>
      </w:r>
    </w:p>
    <w:p>
      <w:r>
        <w:t>更多相关图书推荐：https://www.jiaokey.com</w:t>
      </w:r>
    </w:p>
    <w:p>
      <w:r>
        <w:t>王海和，董四平，李龙倜主编 其他作品：https://www.jiaokey.com/tag/王海和，董四平，李龙倜主编.html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关键词搜索：https://www.jiaokey.com/tag/乡镇卫生院服务能力标准实用评审指南.html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