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全国高等中医药院校名师讲稿精要系列  中医基础理论</w:t>
      </w:r>
    </w:p>
    <w:p>
      <w:r>
        <w:rPr>
          <w:rFonts w:ascii="宋体" w:hAnsi="宋体" w:eastAsia="宋体"/>
          <w:sz w:val="24"/>
        </w:rPr>
        <w:t>严灿，吴丽丽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全国高等中医药院校名师讲稿精要系列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严灿，吴丽丽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本书出售、求购地址：https://www.jiaokey.com/book/detail/14711374.html</w:t>
      </w:r>
    </w:p>
    <w:p>
      <w:r>
        <w:t>更多相关图书推荐：https://www.jiaokey.com</w:t>
      </w:r>
    </w:p>
    <w:p>
      <w:r>
        <w:t>严灿，吴丽丽 其他作品：https://www.jiaokey.com/tag/严灿，吴丽丽.html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关键词搜索：https://www.jiaokey.com/tag/全国高等中医药院校名师讲稿精要系列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