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临床问津  中医全科证治精要</w:t>
      </w:r>
    </w:p>
    <w:p>
      <w:r>
        <w:rPr>
          <w:rFonts w:ascii="宋体" w:hAnsi="宋体" w:eastAsia="宋体"/>
          <w:sz w:val="24"/>
        </w:rPr>
        <w:t>孙娟娟责任编辑；（中国）李湘清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临床问津  中医全科证治精要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孙娟娟责任编辑；（中国）李湘清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本书出售、求购地址：https://www.jiaokey.com/book/detail/14711370.html</w:t>
      </w:r>
    </w:p>
    <w:p>
      <w:r>
        <w:t>更多相关图书推荐：https://www.jiaokey.com</w:t>
      </w:r>
    </w:p>
    <w:p>
      <w:r>
        <w:t>孙娟娟责任编辑；（中国）李湘清 其他作品：https://www.jiaokey.com/tag/孙娟娟责任编辑；（中国）李湘清.html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关键词搜索：https://www.jiaokey.com/tag/临床问津  中医全科证治精要.html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