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高等学校英语应用能力考试B级真题训练</w:t>
      </w:r>
    </w:p>
    <w:p>
      <w:r>
        <w:rPr>
          <w:rFonts w:ascii="宋体" w:hAnsi="宋体" w:eastAsia="宋体"/>
          <w:sz w:val="24"/>
        </w:rPr>
        <w:t>王超明责任编辑；（中国）杨成青，赵佳音，李春辉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高等学校英语应用能力考试B级真题训练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王超明责任编辑；（中国）杨成青，赵佳音，李春辉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本书出售、求购地址：https://www.jiaokey.com/book/detail/14711287.html</w:t>
      </w:r>
    </w:p>
    <w:p>
      <w:r>
        <w:t>更多相关图书推荐：https://www.jiaokey.com</w:t>
      </w:r>
    </w:p>
    <w:p>
      <w:r>
        <w:t>王超明责任编辑；（中国）杨成青，赵佳音，李春辉 其他作品：https://www.jiaokey.com/tag/王超明责任编辑；（中国）杨成青，赵佳音，李春辉.html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关键词搜索：https://www.jiaokey.com/tag/高等学校英语应用能力考试B级真题训练.html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