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书名：实用内科学</w:t>
      </w:r>
    </w:p>
    <w:p>
      <w:r>
        <w:t>作者:丁桂伟，曲文芹，陆晓悦，梁秋颖，谷蓓，吴亚旭</w:t>
      </w:r>
    </w:p>
    <w:p>
      <w:r>
        <w:t>出版社:青岛：中国海洋大学出版社</w:t>
      </w:r>
    </w:p>
    <w:p>
      <w:r>
        <w:t>出版日期：2019.09</w:t>
      </w:r>
    </w:p>
    <w:p>
      <w:r>
        <w:t>总页数：351</w:t>
      </w:r>
    </w:p>
    <w:p>
      <w:r>
        <w:t>更多请访问教客网:www.jiaokey.com</w:t>
      </w:r>
    </w:p>
    <w:p>
      <w:r>
        <w:t>实用内科学评论地址：https://www.jiaokey.com/book/detail/14711277.html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