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中国医科大学附属第一医院  骨科疾病病例精解</w:t>
      </w:r>
    </w:p>
    <w:p>
      <w:r>
        <w:rPr>
          <w:rFonts w:ascii="宋体" w:hAnsi="宋体" w:eastAsia="宋体"/>
          <w:sz w:val="24"/>
        </w:rPr>
        <w:t>（中国）朱悦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中国医科大学附属第一医院  骨科疾病病例精解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（中国）朱悦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本书出售、求购地址：https://www.jiaokey.com/book/detail/14711273.html</w:t>
      </w:r>
    </w:p>
    <w:p>
      <w:r>
        <w:t>更多相关图书推荐：https://www.jiaokey.com</w:t>
      </w:r>
    </w:p>
    <w:p>
      <w:r>
        <w:t>（中国）朱悦 其他作品：https://www.jiaokey.com/tag/（中国）朱悦.html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关键词搜索：https://www.jiaokey.com/tag/中国医科大学附属第一医院  骨科疾病病例精解.html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