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网络空间安全系列规划教材·普通高等教育“十三五”规划教材  密码学  基础理论与应用</w:t>
      </w:r>
    </w:p>
    <w:p>
      <w:r>
        <w:rPr>
          <w:rFonts w:ascii="宋体" w:hAnsi="宋体" w:eastAsia="宋体"/>
          <w:sz w:val="24"/>
        </w:rPr>
        <w:t>（中国）李子臣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网络空间安全系列规划教材·普通高等教育“十三五”规划教材  密码学  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（中国）李子臣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本书出售、求购地址：https://www.jiaokey.com/book/detail/14711268.html</w:t>
      </w:r>
    </w:p>
    <w:p>
      <w:r>
        <w:t>更多相关图书推荐：https://www.jiaokey.com</w:t>
      </w:r>
    </w:p>
    <w:p>
      <w:r>
        <w:t>（中国）李子臣 其他作品：https://www.jiaokey.com/tag/（中国）李子臣.html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关键词搜索：https://www.jiaokey.com/tag/网络空间安全系列规划教材·普通高等教育“十三五”规划教材  密码学  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