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书名：高职十三五规划教材  方剂学</w:t>
      </w:r>
    </w:p>
    <w:p>
      <w:r>
        <w:t>作者：姬水英</w:t>
      </w:r>
    </w:p>
    <w:p>
      <w:r>
        <w:t>出版社：北京:中国中医药出版社,2018.08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高职十三五规划教材  方剂学 评论地址：https://www.jiaokey.com/book/detail/14711252.html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