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冲呀程序员系列  程序员的三门课  技术精进、架构修炼、管理探秘</w:t>
      </w:r>
    </w:p>
    <w:p>
      <w:r>
        <w:rPr>
          <w:rFonts w:ascii="宋体" w:hAnsi="宋体" w:eastAsia="宋体"/>
          <w:sz w:val="24"/>
        </w:rPr>
        <w:t>（中国）于君泽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冲呀程序员系列  程序员的三门课  技术精进、架构修炼、管理探秘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（中国）于君泽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本书出售、求购地址：https://www.jiaokey.com/book/detail/14711226.html</w:t>
      </w:r>
    </w:p>
    <w:p>
      <w:r>
        <w:t>更多相关图书推荐：https://www.jiaokey.com</w:t>
      </w:r>
    </w:p>
    <w:p>
      <w:r>
        <w:t>（中国）于君泽 其他作品：https://www.jiaokey.com/tag/（中国）于君泽.html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关键词搜索：https://www.jiaokey.com/tag/冲呀程序员系列  程序员的三门课  技术精进、架构修炼、管理探秘.html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