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高等职业院校信息技术应用“十三五”规划教材  SQL Server 2014数据库设计与开发教程  微课版</w:t>
      </w:r>
    </w:p>
    <w:p>
      <w:r>
        <w:rPr>
          <w:rFonts w:ascii="宋体" w:hAnsi="宋体" w:eastAsia="宋体"/>
          <w:sz w:val="24"/>
        </w:rPr>
        <w:t>郎振红，杨阳著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高等职业院校信息技术应用“十三五”规划教材  SQL Server 2014数据库设计与开发教程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郎振红，杨阳著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本书出售、求购地址：https://www.jiaokey.com/book/detail/14711223.html</w:t>
      </w:r>
    </w:p>
    <w:p>
      <w:r>
        <w:t>更多相关图书推荐：https://www.jiaokey.com</w:t>
      </w:r>
    </w:p>
    <w:p>
      <w:r>
        <w:t>郎振红，杨阳著 其他作品：https://www.jiaokey.com/tag/郎振红，杨阳著.html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关键词搜索：https://www.jiaokey.com/tag/高等职业院校信息技术应用“十三五”规划教材  SQL Server 2014数据库设计与开发教程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