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书名：泰山健康长寿秘典  三六九健身法</w:t>
      </w:r>
    </w:p>
    <w:p>
      <w:r>
        <w:t>作者：东沐</w:t>
      </w:r>
    </w:p>
    <w:p>
      <w:r>
        <w:t>出版社：北京:中医古籍出版社,2018.08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泰山健康长寿秘典  三六九健身法 评论地址：https://www.jiaokey.com/book/detail/14711216.html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