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书名：2020考研英语阅读理解精读100篇  高分版</w:t>
      </w:r>
    </w:p>
    <w:p>
      <w:r>
        <w:t>作者：印建坤</w:t>
      </w:r>
    </w:p>
    <w:p>
      <w:r>
        <w:t>出版社：北京:群言出版社,2019.01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2020考研英语阅读理解精读100篇  高分版 评论地址：https://www.jiaokey.com/book/detail/14711208.html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